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Know GA 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members in ___________ Extension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4-H slogan?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4-H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University is GA 4-H a part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4-H emblem?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H's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4-H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other 4-H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state 4-H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4-H camp in Eatonton,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newly renovated beach camp.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camp in the north GA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started GA 4-H?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beach camp is located on Tybee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4-H colors?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GA 4-H</dc:title>
  <dcterms:created xsi:type="dcterms:W3CDTF">2021-10-11T08:01:23Z</dcterms:created>
  <dcterms:modified xsi:type="dcterms:W3CDTF">2021-10-11T08:01:23Z</dcterms:modified>
</cp:coreProperties>
</file>