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Get To Know You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21</w:t>
            </w: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I’ve been in over 20 theater productions (roles, stage crew, stage manager). </w:t>
            </w:r>
          </w:p>
          <w:p>
            <w:pPr>
              <w:keepLines/>
              <w:pStyle w:val="CluesTiny"/>
            </w:pPr>
            <w:r>
              <w:rPr>
                <w:b w:val="true"/>
                <w:bCs w:val="true"/>
              </w:rPr>
              <w:t xml:space="preserve">5. </w:t>
            </w:r>
            <w:r>
              <w:t xml:space="preserve">I have never been to IKEA.</w:t>
            </w:r>
          </w:p>
          <w:p>
            <w:pPr>
              <w:keepLines/>
              <w:pStyle w:val="CluesTiny"/>
            </w:pPr>
            <w:r>
              <w:rPr>
                <w:b w:val="true"/>
                <w:bCs w:val="true"/>
              </w:rPr>
              <w:t xml:space="preserve">9. </w:t>
            </w:r>
            <w:r>
              <w:t xml:space="preserve">My favorite hobby is fly fishing.</w:t>
            </w:r>
          </w:p>
          <w:p>
            <w:pPr>
              <w:keepLines/>
              <w:pStyle w:val="CluesTiny"/>
            </w:pPr>
            <w:r>
              <w:rPr>
                <w:b w:val="true"/>
                <w:bCs w:val="true"/>
              </w:rPr>
              <w:t xml:space="preserve">13. </w:t>
            </w:r>
            <w:r>
              <w:t xml:space="preserve">I had a short-lived career as a Division 1 football player before a neck injury shortly before my second year. My brother topped me by becoming Division 2 national champion. But then my sister topped us all be playing professional football for a short-lived Minnesota franchise.</w:t>
            </w:r>
          </w:p>
          <w:p>
            <w:pPr>
              <w:keepLines/>
              <w:pStyle w:val="CluesTiny"/>
            </w:pPr>
            <w:r>
              <w:rPr>
                <w:b w:val="true"/>
                <w:bCs w:val="true"/>
              </w:rPr>
              <w:t xml:space="preserve">14. </w:t>
            </w:r>
            <w:r>
              <w:t xml:space="preserve">I’m a twin (fraternal).  He’s my best friend.</w:t>
            </w:r>
          </w:p>
          <w:p>
            <w:pPr>
              <w:keepLines/>
              <w:pStyle w:val="CluesTiny"/>
            </w:pPr>
            <w:r>
              <w:rPr>
                <w:b w:val="true"/>
                <w:bCs w:val="true"/>
              </w:rPr>
              <w:t xml:space="preserve">17. </w:t>
            </w:r>
            <w:r>
              <w:t xml:space="preserve">I jumped off a 20’ waterfall while on a backpacking trip through Brazil.</w:t>
            </w:r>
          </w:p>
          <w:p>
            <w:pPr>
              <w:keepLines/>
              <w:pStyle w:val="CluesTiny"/>
            </w:pPr>
            <w:r>
              <w:rPr>
                <w:b w:val="true"/>
                <w:bCs w:val="true"/>
              </w:rPr>
              <w:t xml:space="preserve">18. </w:t>
            </w:r>
            <w:r>
              <w:t xml:space="preserve">I am the second son, of a second son, of a second son, of a second son, of a second son. Records stop there.  </w:t>
            </w:r>
          </w:p>
          <w:p>
            <w:pPr>
              <w:keepLines/>
              <w:pStyle w:val="CluesTiny"/>
            </w:pPr>
            <w:r>
              <w:rPr>
                <w:b w:val="true"/>
                <w:bCs w:val="true"/>
              </w:rPr>
              <w:t xml:space="preserve">20. </w:t>
            </w:r>
            <w:r>
              <w:t xml:space="preserve">My family was on WifeSwap in 2006. My mom was swapped with a woman from Miami and all of us adult kids were on the show.</w:t>
            </w:r>
          </w:p>
          <w:p>
            <w:pPr>
              <w:keepLines/>
              <w:pStyle w:val="CluesTiny"/>
            </w:pPr>
            <w:r>
              <w:rPr>
                <w:b w:val="true"/>
                <w:bCs w:val="true"/>
              </w:rPr>
              <w:t xml:space="preserve">22. </w:t>
            </w:r>
            <w:r>
              <w:t xml:space="preserve">I used to fly radio control model airplanes.</w:t>
            </w:r>
          </w:p>
          <w:p>
            <w:pPr>
              <w:keepLines/>
              <w:pStyle w:val="CluesTiny"/>
            </w:pPr>
            <w:r>
              <w:rPr>
                <w:b w:val="true"/>
                <w:bCs w:val="true"/>
              </w:rPr>
              <w:t xml:space="preserve">23. </w:t>
            </w:r>
            <w:r>
              <w:t xml:space="preserve">I’ve lived in 5 different states.</w:t>
            </w:r>
          </w:p>
        </w:tc>
        <w:tc>
          <w:p>
            <w:pPr>
              <w:pStyle w:val="CluesTiny"/>
            </w:pPr>
            <w:r>
              <w:rPr>
                <w:b w:val="true"/>
                <w:bCs w:val="true"/>
              </w:rPr>
              <w:t xml:space="preserve">Down</w:t>
            </w:r>
          </w:p>
          <w:p>
            <w:pPr>
              <w:keepLines/>
              <w:pStyle w:val="CluesTiny"/>
            </w:pPr>
            <w:r>
              <w:rPr>
                <w:b w:val="true"/>
                <w:bCs w:val="true"/>
              </w:rPr>
              <w:t xml:space="preserve">1. </w:t>
            </w:r>
            <w:r>
              <w:t xml:space="preserve">I lived in Hawaii for a year.</w:t>
            </w:r>
          </w:p>
          <w:p>
            <w:pPr>
              <w:keepLines/>
              <w:pStyle w:val="CluesTiny"/>
            </w:pPr>
            <w:r>
              <w:rPr>
                <w:b w:val="true"/>
                <w:bCs w:val="true"/>
              </w:rPr>
              <w:t xml:space="preserve">3. </w:t>
            </w:r>
            <w:r>
              <w:t xml:space="preserve">I bungee jumped The NEVIS, Queenstown, New Zealand.</w:t>
            </w:r>
          </w:p>
          <w:p>
            <w:pPr>
              <w:keepLines/>
              <w:pStyle w:val="CluesTiny"/>
            </w:pPr>
            <w:r>
              <w:rPr>
                <w:b w:val="true"/>
                <w:bCs w:val="true"/>
              </w:rPr>
              <w:t xml:space="preserve">4. </w:t>
            </w:r>
            <w:r>
              <w:t xml:space="preserve">I love to run/jog and have been running for 15 years and it’s one of my favorite things to do. However, I’m really slow.I ran the Twin Cities Marathon in 2006 training really hard and frequently, but I was so slow I was nudged by a race official during the actual race that I either drop out or I would be on my own as I was pacing slower than the 6 hour time limit. I dropped out at mile 22 and it’s one of my biggest life regrets. </w:t>
            </w:r>
          </w:p>
          <w:p>
            <w:pPr>
              <w:keepLines/>
              <w:pStyle w:val="CluesTiny"/>
            </w:pPr>
            <w:r>
              <w:rPr>
                <w:b w:val="true"/>
                <w:bCs w:val="true"/>
              </w:rPr>
              <w:t xml:space="preserve">6. </w:t>
            </w:r>
            <w:r>
              <w:t xml:space="preserve">I worked on a tilapia breeding farm in Honduras.</w:t>
            </w:r>
          </w:p>
          <w:p>
            <w:pPr>
              <w:keepLines/>
              <w:pStyle w:val="CluesTiny"/>
            </w:pPr>
            <w:r>
              <w:rPr>
                <w:b w:val="true"/>
                <w:bCs w:val="true"/>
              </w:rPr>
              <w:t xml:space="preserve">7. </w:t>
            </w:r>
            <w:r>
              <w:t xml:space="preserve">I once worked as a private investigator.</w:t>
            </w:r>
          </w:p>
          <w:p>
            <w:pPr>
              <w:keepLines/>
              <w:pStyle w:val="CluesTiny"/>
            </w:pPr>
            <w:r>
              <w:rPr>
                <w:b w:val="true"/>
                <w:bCs w:val="true"/>
              </w:rPr>
              <w:t xml:space="preserve">8. </w:t>
            </w:r>
            <w:r>
              <w:t xml:space="preserve">I performed as Frenchie, the beauty school drop-out, in community theatre production of GREASE –  required learning how to smoke out puffs of cigarette smoke rings for one scene… I don’t smoke.</w:t>
            </w:r>
          </w:p>
          <w:p>
            <w:pPr>
              <w:keepLines/>
              <w:pStyle w:val="CluesTiny"/>
            </w:pPr>
            <w:r>
              <w:rPr>
                <w:b w:val="true"/>
                <w:bCs w:val="true"/>
              </w:rPr>
              <w:t xml:space="preserve">10. </w:t>
            </w:r>
            <w:r>
              <w:t xml:space="preserve">I have made much of the wood furniture in my house. </w:t>
            </w:r>
          </w:p>
          <w:p>
            <w:pPr>
              <w:keepLines/>
              <w:pStyle w:val="CluesTiny"/>
            </w:pPr>
            <w:r>
              <w:rPr>
                <w:b w:val="true"/>
                <w:bCs w:val="true"/>
              </w:rPr>
              <w:t xml:space="preserve">11. </w:t>
            </w:r>
            <w:r>
              <w:t xml:space="preserve">I once won a sailing competition, despite having no sailing experience.</w:t>
            </w:r>
          </w:p>
          <w:p>
            <w:pPr>
              <w:keepLines/>
              <w:pStyle w:val="CluesTiny"/>
            </w:pPr>
            <w:r>
              <w:rPr>
                <w:b w:val="true"/>
                <w:bCs w:val="true"/>
              </w:rPr>
              <w:t xml:space="preserve">12. </w:t>
            </w:r>
            <w:r>
              <w:t xml:space="preserve">I used to co-own and manage an automobile service station. I can drive a tow truck! </w:t>
            </w:r>
          </w:p>
          <w:p>
            <w:pPr>
              <w:keepLines/>
              <w:pStyle w:val="CluesTiny"/>
            </w:pPr>
            <w:r>
              <w:rPr>
                <w:b w:val="true"/>
                <w:bCs w:val="true"/>
              </w:rPr>
              <w:t xml:space="preserve">15. </w:t>
            </w:r>
            <w:r>
              <w:t xml:space="preserve">I am a volunteer Master Gardener through the U of M and my specialty is flower garden design.</w:t>
            </w:r>
          </w:p>
          <w:p>
            <w:pPr>
              <w:keepLines/>
              <w:pStyle w:val="CluesTiny"/>
            </w:pPr>
            <w:r>
              <w:rPr>
                <w:b w:val="true"/>
                <w:bCs w:val="true"/>
              </w:rPr>
              <w:t xml:space="preserve">16. </w:t>
            </w:r>
            <w:r>
              <w:t xml:space="preserve">I taught in a private school in Chicago’s largest jail. </w:t>
            </w:r>
          </w:p>
          <w:p>
            <w:pPr>
              <w:keepLines/>
              <w:pStyle w:val="CluesTiny"/>
            </w:pPr>
            <w:r>
              <w:rPr>
                <w:b w:val="true"/>
                <w:bCs w:val="true"/>
              </w:rPr>
              <w:t xml:space="preserve">19. </w:t>
            </w:r>
            <w:r>
              <w:t xml:space="preserve">I reeeeeeally want to chase tornadoes, and have wanted to do so since I was a teenager.  In fact I almost went back to school for meteorology.  YouTube almost fulfills this desire—sooo many videos of awesome tornadoes!  But I would still love to do it in person.</w:t>
            </w:r>
          </w:p>
          <w:p>
            <w:pPr>
              <w:keepLines/>
              <w:pStyle w:val="CluesTiny"/>
            </w:pPr>
            <w:r>
              <w:rPr>
                <w:b w:val="true"/>
                <w:bCs w:val="true"/>
              </w:rPr>
              <w:t xml:space="preserve">21. </w:t>
            </w:r>
            <w:r>
              <w:t xml:space="preserve">I was a collegiate athlete. I ran track in college (hurdles) and was recruited to play basketball by a different college.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To Know You Puzzle</dc:title>
  <dcterms:created xsi:type="dcterms:W3CDTF">2021-10-11T08:01:38Z</dcterms:created>
  <dcterms:modified xsi:type="dcterms:W3CDTF">2021-10-11T08:01:38Z</dcterms:modified>
</cp:coreProperties>
</file>