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To Know Your Ukulele</w:t>
      </w:r>
    </w:p>
    <w:p>
      <w:pPr>
        <w:pStyle w:val="Questions"/>
      </w:pPr>
      <w:r>
        <w:t xml:space="preserve">1. RTEF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LUKUELE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EADH OCSTK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NTNUIG PGES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RNSISGT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GRDIEB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BYDO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CNKE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TNU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OIPTIOSN SREAMKR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To Know Your Ukulele</dc:title>
  <dcterms:created xsi:type="dcterms:W3CDTF">2021-10-11T08:01:15Z</dcterms:created>
  <dcterms:modified xsi:type="dcterms:W3CDTF">2021-10-11T08:01:15Z</dcterms:modified>
</cp:coreProperties>
</file>