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The Diner On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Dignity    </w:t>
      </w:r>
      <w:r>
        <w:t xml:space="preserve">   Segregation    </w:t>
      </w:r>
      <w:r>
        <w:t xml:space="preserve">   In    </w:t>
      </w:r>
      <w:r>
        <w:t xml:space="preserve">   Sit    </w:t>
      </w:r>
      <w:r>
        <w:t xml:space="preserve">   Black    </w:t>
      </w:r>
      <w:r>
        <w:t xml:space="preserve">   White    </w:t>
      </w:r>
      <w:r>
        <w:t xml:space="preserve">   Cream    </w:t>
      </w:r>
      <w:r>
        <w:t xml:space="preserve">   Coffee    </w:t>
      </w:r>
      <w:r>
        <w:t xml:space="preserve">   David    </w:t>
      </w:r>
      <w:r>
        <w:t xml:space="preserve">   Doughnut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The Diner On Time!!</dc:title>
  <dcterms:created xsi:type="dcterms:W3CDTF">2021-10-11T08:00:52Z</dcterms:created>
  <dcterms:modified xsi:type="dcterms:W3CDTF">2021-10-11T08:00:52Z</dcterms:modified>
</cp:coreProperties>
</file>