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Thirty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 to grow and put out shoots after period of dormancy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questions of someone closely, aggressively,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poor to produce much or any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amends to someone for loss or harm suffered; compensate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excitement or variety; dull;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sample or suggestion of something that lies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Deliberately 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 in 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Answer up by causing a disturbance or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 to do or pursue something again after a pause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cause to move at a great speed, typically in a wildly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Restore something old to a good state of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enemies or opponents to stop fighting or arguing for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 or hint in an indirect and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to or a 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Defendant from the air and settle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Thirty</dc:title>
  <dcterms:created xsi:type="dcterms:W3CDTF">2021-10-11T08:01:34Z</dcterms:created>
  <dcterms:modified xsi:type="dcterms:W3CDTF">2021-10-11T08:01:34Z</dcterms:modified>
</cp:coreProperties>
</file>