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Up &amp;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your body uses to get or make energy from food you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important to drink plenty of ________ to keep your body 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down is when your body lowers it's tempature following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to vigorous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Soccer is a _________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always _________ up before being physically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 between one's height and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Fats, vitamins, minerals and proteins are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Everyone should participate in _____ minutes of moderate to vigorous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of of measurement for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exercise is when the body uses oxygen for extended period time during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fitness that measures the heart's ability to pump oxygen to the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Mde up of what you eat and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heart ________ is how many times your heart beats during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feeling of well-being are made up of these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Beans, nuts, ham, and beef are part of what food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servings of fruits should you eat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food group helps strengthen your bones.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Up &amp; Move</dc:title>
  <dcterms:created xsi:type="dcterms:W3CDTF">2021-10-11T08:00:43Z</dcterms:created>
  <dcterms:modified xsi:type="dcterms:W3CDTF">2021-10-11T08:00:43Z</dcterms:modified>
</cp:coreProperties>
</file>