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Get Well Soon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weight loss    </w:t>
      </w:r>
      <w:r>
        <w:t xml:space="preserve">   trust    </w:t>
      </w:r>
      <w:r>
        <w:t xml:space="preserve">   better    </w:t>
      </w:r>
      <w:r>
        <w:t xml:space="preserve">   struggle    </w:t>
      </w:r>
      <w:r>
        <w:t xml:space="preserve">   strength    </w:t>
      </w:r>
      <w:r>
        <w:t xml:space="preserve">   journey    </w:t>
      </w:r>
      <w:r>
        <w:t xml:space="preserve">   love    </w:t>
      </w:r>
      <w:r>
        <w:t xml:space="preserve">   fear    </w:t>
      </w:r>
      <w:r>
        <w:t xml:space="preserve">   pain    </w:t>
      </w:r>
      <w:r>
        <w:t xml:space="preserve">   alone    </w:t>
      </w:r>
      <w:r>
        <w:t xml:space="preserve">   lie    </w:t>
      </w:r>
      <w:r>
        <w:t xml:space="preserve">   obesity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Well Soon</dc:title>
  <dcterms:created xsi:type="dcterms:W3CDTF">2021-10-11T08:02:03Z</dcterms:created>
  <dcterms:modified xsi:type="dcterms:W3CDTF">2021-10-11T08:02:03Z</dcterms:modified>
</cp:coreProperties>
</file>