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a Job!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DUTIES    </w:t>
      </w:r>
      <w:r>
        <w:t xml:space="preserve">   AVAILABILITY    </w:t>
      </w:r>
      <w:r>
        <w:t xml:space="preserve">   JOB DESCRIPTION    </w:t>
      </w:r>
      <w:r>
        <w:t xml:space="preserve">   RESEARCH    </w:t>
      </w:r>
      <w:r>
        <w:t xml:space="preserve">   IMPROVEMENT    </w:t>
      </w:r>
      <w:r>
        <w:t xml:space="preserve">   SKILLS    </w:t>
      </w:r>
      <w:r>
        <w:t xml:space="preserve">   TRANSPORTATION    </w:t>
      </w:r>
      <w:r>
        <w:t xml:space="preserve">   SCHEDULE    </w:t>
      </w:r>
      <w:r>
        <w:t xml:space="preserve">   FIRST IMPRESSION    </w:t>
      </w:r>
      <w:r>
        <w:t xml:space="preserve">   REFERENCES    </w:t>
      </w:r>
      <w:r>
        <w:t xml:space="preserve">   WORK HISTORY    </w:t>
      </w:r>
      <w:r>
        <w:t xml:space="preserve">   CRAIGSLIST    </w:t>
      </w:r>
      <w:r>
        <w:t xml:space="preserve">   APPLICATION    </w:t>
      </w:r>
      <w:r>
        <w:t xml:space="preserve">   ONLINE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a Job!</dc:title>
  <dcterms:created xsi:type="dcterms:W3CDTF">2021-10-11T08:00:32Z</dcterms:created>
  <dcterms:modified xsi:type="dcterms:W3CDTF">2021-10-11T08:00:32Z</dcterms:modified>
</cp:coreProperties>
</file>