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a Load of Some Delicious Bouncing Sugar Bombs!!!!!!!!!!!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DD Champion    </w:t>
      </w:r>
      <w:r>
        <w:t xml:space="preserve">   Charlie    </w:t>
      </w:r>
      <w:r>
        <w:t xml:space="preserve">   Tina    </w:t>
      </w:r>
      <w:r>
        <w:t xml:space="preserve">   Tournament    </w:t>
      </w:r>
      <w:r>
        <w:t xml:space="preserve">   Cousins    </w:t>
      </w:r>
      <w:r>
        <w:t xml:space="preserve">   Cameron    </w:t>
      </w:r>
      <w:r>
        <w:t xml:space="preserve">   Mom and Dad    </w:t>
      </w:r>
      <w:r>
        <w:t xml:space="preserve">   Divorces    </w:t>
      </w:r>
      <w:r>
        <w:t xml:space="preserve">   South    </w:t>
      </w:r>
      <w:r>
        <w:t xml:space="preserve">   Brooklyn    </w:t>
      </w:r>
      <w:r>
        <w:t xml:space="preserve">   4d    </w:t>
      </w:r>
      <w:r>
        <w:t xml:space="preserve">   Bouncing Belles    </w:t>
      </w:r>
      <w:r>
        <w:t xml:space="preserve">   Melissa    </w:t>
      </w:r>
      <w:r>
        <w:t xml:space="preserve">   MaKayla    </w:t>
      </w:r>
      <w:r>
        <w:t xml:space="preserve">   Double Dutch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a Load of Some Delicious Bouncing Sugar Bombs!!!!!!!!!!!</dc:title>
  <dcterms:created xsi:type="dcterms:W3CDTF">2021-10-11T08:01:32Z</dcterms:created>
  <dcterms:modified xsi:type="dcterms:W3CDTF">2021-10-11T08:01:32Z</dcterms:modified>
</cp:coreProperties>
</file>