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lipstruckandobsessed</w:t>
      </w:r>
    </w:p>
    <w:p>
      <w:pPr>
        <w:pStyle w:val="Questions"/>
      </w:pPr>
      <w:r>
        <w:t xml:space="preserve">1. BULDER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RFTSI OVLE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HNOEY SORE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ERNIAPL ROSE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IKNP GEAPNAHCM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PPAEL IDERC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SSDEGDO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ULV IT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YRBRE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ARDK KPIN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AUESIS OSRE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AEBLL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lipstruckandobsessed</dc:title>
  <dcterms:created xsi:type="dcterms:W3CDTF">2021-10-11T08:01:00Z</dcterms:created>
  <dcterms:modified xsi:type="dcterms:W3CDTF">2021-10-11T08:01:00Z</dcterms:modified>
</cp:coreProperties>
</file>