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that Glow!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Hydroquinone    </w:t>
      </w:r>
      <w:r>
        <w:t xml:space="preserve">   Skincare    </w:t>
      </w:r>
      <w:r>
        <w:t xml:space="preserve">   Boost    </w:t>
      </w:r>
      <w:r>
        <w:t xml:space="preserve">   Glowing    </w:t>
      </w:r>
      <w:r>
        <w:t xml:space="preserve">   Moisturized    </w:t>
      </w:r>
      <w:r>
        <w:t xml:space="preserve">   Hydration    </w:t>
      </w:r>
      <w:r>
        <w:t xml:space="preserve">   Serum    </w:t>
      </w:r>
      <w:r>
        <w:t xml:space="preserve">   Brightening    </w:t>
      </w:r>
      <w:r>
        <w:t xml:space="preserve">   Lightening    </w:t>
      </w:r>
      <w:r>
        <w:t xml:space="preserve">   Results    </w:t>
      </w:r>
      <w:r>
        <w:t xml:space="preserve">   Tanner    </w:t>
      </w:r>
      <w:r>
        <w:t xml:space="preserve">   Facial    </w:t>
      </w:r>
      <w:r>
        <w:t xml:space="preserve">   Lash    </w:t>
      </w:r>
      <w:r>
        <w:t xml:space="preserve">   Lashes    </w:t>
      </w:r>
      <w:r>
        <w:t xml:space="preserve">   Soothe    </w:t>
      </w:r>
      <w:r>
        <w:t xml:space="preserve">   Redefine    </w:t>
      </w:r>
      <w:r>
        <w:t xml:space="preserve">   Dermatologists    </w:t>
      </w:r>
      <w:r>
        <w:t xml:space="preserve">   Toner    </w:t>
      </w:r>
      <w:r>
        <w:t xml:space="preserve">   Wash    </w:t>
      </w:r>
      <w:r>
        <w:t xml:space="preserve">   Exfoliate    </w:t>
      </w:r>
      <w:r>
        <w:t xml:space="preserve">   Retinal    </w:t>
      </w:r>
      <w:r>
        <w:t xml:space="preserve">   Unblemish    </w:t>
      </w:r>
      <w:r>
        <w:t xml:space="preserve">   Reverse    </w:t>
      </w:r>
      <w:r>
        <w:t xml:space="preserve">   Fields    </w:t>
      </w:r>
      <w:r>
        <w:t xml:space="preserve">   Rodan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that Glow!</dc:title>
  <dcterms:created xsi:type="dcterms:W3CDTF">2021-10-11T08:01:34Z</dcterms:created>
  <dcterms:modified xsi:type="dcterms:W3CDTF">2021-10-11T08:01:34Z</dcterms:modified>
</cp:coreProperties>
</file>