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Get the Clue about the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expelling air from the lungs,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tiredness (symptom of the flu)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name for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in the throat caused by inflammation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only vaccines for the flu, not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muscle contraction and relaxation to make the body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pathogen that causes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abonormally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 is a type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best ways to get rid of the flu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Get the Clue about the Flu</dc:title>
  <dcterms:created xsi:type="dcterms:W3CDTF">2021-10-10T23:44:08Z</dcterms:created>
  <dcterms:modified xsi:type="dcterms:W3CDTF">2021-10-10T23:44:08Z</dcterms:modified>
</cp:coreProperties>
</file>