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there safe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safety committee team    </w:t>
      </w:r>
      <w:r>
        <w:t xml:space="preserve">   traffic accidents    </w:t>
      </w:r>
      <w:r>
        <w:t xml:space="preserve">   distractions    </w:t>
      </w:r>
      <w:r>
        <w:t xml:space="preserve">   awareness    </w:t>
      </w:r>
      <w:r>
        <w:t xml:space="preserve">   Tim Cooper    </w:t>
      </w:r>
      <w:r>
        <w:t xml:space="preserve">   teen driving    </w:t>
      </w:r>
      <w:r>
        <w:t xml:space="preserve">   power nap    </w:t>
      </w:r>
      <w:r>
        <w:t xml:space="preserve">   safety always    </w:t>
      </w:r>
      <w:r>
        <w:t xml:space="preserve">   mission first    </w:t>
      </w:r>
      <w:r>
        <w:t xml:space="preserve">   designate    </w:t>
      </w:r>
      <w:r>
        <w:t xml:space="preserve">   hands free    </w:t>
      </w:r>
      <w:r>
        <w:t xml:space="preserve">   off the phone    </w:t>
      </w:r>
      <w:r>
        <w:t xml:space="preserve">   prevention    </w:t>
      </w:r>
      <w:r>
        <w:t xml:space="preserve">   roadways    </w:t>
      </w:r>
      <w:r>
        <w:t xml:space="preserve">   car crash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there safe and sound</dc:title>
  <dcterms:created xsi:type="dcterms:W3CDTF">2021-10-11T08:00:19Z</dcterms:created>
  <dcterms:modified xsi:type="dcterms:W3CDTF">2021-10-11T08:00:19Z</dcterms:modified>
</cp:coreProperties>
</file>