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thinking....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scientist that discovered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Painkillers do not kill the pathogens they treat the ________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Penicillin is extracted from what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Vaccines contain pathogens which are either dead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Protist pathogen causes which disease via mosquitos.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Clinical trials test the drugs at low doses to test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pathogen enters the bodies cells to reproduce causing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pathogen that causes measles.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blood Cells produce these to destroy specific pathogens which enter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Digoxin is a drug extracted from foxgloves and used to strengthen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in the body tries to destroy a pathogen if it enters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Microorganisms that cause disease are known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Penicillin is an example of this type of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patients are given a drug that does not contain the drug to test efficacy. What are these drugs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proteins fund on the surfaces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Antibiotics do not kill viruses they can only be used to kill what type of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drugs are tested in the laboratory on cells and tissues before being tested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produce what chemicals that make us feel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type of trials are some patients given the drug and some given a pretend drug?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thinking.... </dc:title>
  <dcterms:created xsi:type="dcterms:W3CDTF">2021-10-11T08:00:34Z</dcterms:created>
  <dcterms:modified xsi:type="dcterms:W3CDTF">2021-10-11T08:00:34Z</dcterms:modified>
</cp:coreProperties>
</file>