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50 (10 points)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utter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acquiring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gush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that impels or urges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abrupt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half way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furtive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ride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fiber bundle that conveys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exert an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sturdy, tout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dryness in mouth and throat that requires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 (10 points)</dc:title>
  <dcterms:created xsi:type="dcterms:W3CDTF">2021-10-11T08:02:08Z</dcterms:created>
  <dcterms:modified xsi:type="dcterms:W3CDTF">2021-10-11T08:02:08Z</dcterms:modified>
</cp:coreProperties>
</file>