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50 (10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spout at the end of a 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to 64 pints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cylindrical container that bulges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story that conveys a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article of clothing made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wading bird that eats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in command of a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filled with wonder or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convey information or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biscuit in the form of a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quiet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casual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natural elevation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space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memorable phrase used in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worldwide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 (10 points</dc:title>
  <dcterms:created xsi:type="dcterms:W3CDTF">2021-10-11T08:02:10Z</dcterms:created>
  <dcterms:modified xsi:type="dcterms:W3CDTF">2021-10-11T08:02:10Z</dcterms:modified>
</cp:coreProperties>
</file>