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ayudar    </w:t>
      </w:r>
      <w:r>
        <w:t xml:space="preserve">   bastante    </w:t>
      </w:r>
      <w:r>
        <w:t xml:space="preserve">   cerca    </w:t>
      </w:r>
      <w:r>
        <w:t xml:space="preserve">   cocina    </w:t>
      </w:r>
      <w:r>
        <w:t xml:space="preserve">   comedor    </w:t>
      </w:r>
      <w:r>
        <w:t xml:space="preserve">   cuarto    </w:t>
      </w:r>
      <w:r>
        <w:t xml:space="preserve">   despacho    </w:t>
      </w:r>
      <w:r>
        <w:t xml:space="preserve">   dinero    </w:t>
      </w:r>
      <w:r>
        <w:t xml:space="preserve">   escalera    </w:t>
      </w:r>
      <w:r>
        <w:t xml:space="preserve">   garaje    </w:t>
      </w:r>
      <w:r>
        <w:t xml:space="preserve">   lejos    </w:t>
      </w:r>
      <w:r>
        <w:t xml:space="preserve">   limpio    </w:t>
      </w:r>
      <w:r>
        <w:t xml:space="preserve">   piso    </w:t>
      </w:r>
      <w:r>
        <w:t xml:space="preserve">   planta baja    </w:t>
      </w:r>
      <w:r>
        <w:t xml:space="preserve">   primer piso    </w:t>
      </w:r>
      <w:r>
        <w:t xml:space="preserve">   recibir    </w:t>
      </w:r>
      <w:r>
        <w:t xml:space="preserve">   sala    </w:t>
      </w:r>
      <w:r>
        <w:t xml:space="preserve">   segundo piso    </w:t>
      </w:r>
      <w:r>
        <w:t xml:space="preserve">   sucio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2021-10-11T08:00:27Z</dcterms:created>
  <dcterms:modified xsi:type="dcterms:W3CDTF">2021-10-11T08:00:27Z</dcterms:modified>
</cp:coreProperties>
</file>