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Get to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comer, you eat in this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puedo ir el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sucio o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home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planta baja, primer piso,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stairs/stair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planta baja, ...... , segundo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cerca o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......, primer piso, segundo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lejos o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limpio o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</dc:title>
  <dcterms:created xsi:type="dcterms:W3CDTF">2021-10-11T08:00:29Z</dcterms:created>
  <dcterms:modified xsi:type="dcterms:W3CDTF">2021-10-11T08:00:29Z</dcterms:modified>
</cp:coreProperties>
</file>