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Hospitable    </w:t>
      </w:r>
      <w:r>
        <w:t xml:space="preserve">   Incredulous    </w:t>
      </w:r>
      <w:r>
        <w:t xml:space="preserve">   Irate    </w:t>
      </w:r>
      <w:r>
        <w:t xml:space="preserve">   Loath    </w:t>
      </w:r>
      <w:r>
        <w:t xml:space="preserve">   Pelt    </w:t>
      </w:r>
      <w:r>
        <w:t xml:space="preserve">   Perjury    </w:t>
      </w:r>
      <w:r>
        <w:t xml:space="preserve">   Ponder    </w:t>
      </w:r>
      <w:r>
        <w:t xml:space="preserve">   Reprimand    </w:t>
      </w:r>
      <w:r>
        <w:t xml:space="preserve">   Rupture    </w:t>
      </w:r>
      <w:r>
        <w:t xml:space="preserve">   Sequel    </w:t>
      </w:r>
      <w:r>
        <w:t xml:space="preserve">   Shirk    </w:t>
      </w:r>
      <w:r>
        <w:t xml:space="preserve">   Simultaneously    </w:t>
      </w:r>
      <w:r>
        <w:t xml:space="preserve">   Sullen    </w:t>
      </w:r>
      <w:r>
        <w:t xml:space="preserve">   Supervise    </w:t>
      </w:r>
      <w:r>
        <w:t xml:space="preserve">   Tamper    </w:t>
      </w:r>
      <w:r>
        <w:t xml:space="preserve">   Toxic    </w:t>
      </w:r>
      <w:r>
        <w:t xml:space="preserve">   Unscathed    </w:t>
      </w:r>
      <w:r>
        <w:t xml:space="preserve">   Urgent    </w:t>
      </w:r>
      <w:r>
        <w:t xml:space="preserve">   Void    </w:t>
      </w:r>
      <w:r>
        <w:t xml:space="preserve">   Whim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</dc:title>
  <dcterms:created xsi:type="dcterms:W3CDTF">2021-10-11T08:01:37Z</dcterms:created>
  <dcterms:modified xsi:type="dcterms:W3CDTF">2021-10-11T08:01:37Z</dcterms:modified>
</cp:coreProperties>
</file>