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Treason    </w:t>
      </w:r>
      <w:r>
        <w:t xml:space="preserve">   Necessity    </w:t>
      </w:r>
      <w:r>
        <w:t xml:space="preserve">   Tentative    </w:t>
      </w:r>
      <w:r>
        <w:t xml:space="preserve">   Bamboozle    </w:t>
      </w:r>
      <w:r>
        <w:t xml:space="preserve">   Oppress    </w:t>
      </w:r>
      <w:r>
        <w:t xml:space="preserve">   Alternative    </w:t>
      </w:r>
      <w:r>
        <w:t xml:space="preserve">   Obnoxious    </w:t>
      </w:r>
      <w:r>
        <w:t xml:space="preserve">   Naïve    </w:t>
      </w:r>
      <w:r>
        <w:t xml:space="preserve">   Rudimental    </w:t>
      </w:r>
      <w:r>
        <w:t xml:space="preserve">   Punctual    </w:t>
      </w:r>
      <w:r>
        <w:t xml:space="preserve">   Omit    </w:t>
      </w:r>
      <w:r>
        <w:t xml:space="preserve">   Industrious    </w:t>
      </w:r>
      <w:r>
        <w:t xml:space="preserve">   Consecutive    </w:t>
      </w:r>
      <w:r>
        <w:t xml:space="preserve">   Emphasize    </w:t>
      </w:r>
      <w:r>
        <w:t xml:space="preserve">   Impartial    </w:t>
      </w:r>
      <w:r>
        <w:t xml:space="preserve">   Famished    </w:t>
      </w:r>
      <w:r>
        <w:t xml:space="preserve">   Exuberant    </w:t>
      </w:r>
      <w:r>
        <w:t xml:space="preserve">   Copious    </w:t>
      </w:r>
      <w:r>
        <w:t xml:space="preserve">   Dawdle    </w:t>
      </w:r>
      <w:r>
        <w:t xml:space="preserve">   Abrasive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2021-10-11T08:01:39Z</dcterms:created>
  <dcterms:modified xsi:type="dcterms:W3CDTF">2021-10-11T08:01:39Z</dcterms:modified>
</cp:coreProperties>
</file>