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Get to 80!!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inability to make a mistake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displaying a shifting range of colors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suffering from conditions that destroy of prevent growth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unsteadily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stubbornness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about to happen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damage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peaceful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gloomily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repeated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to 80!!</dc:title>
  <dcterms:created xsi:type="dcterms:W3CDTF">2021-10-11T08:00:49Z</dcterms:created>
  <dcterms:modified xsi:type="dcterms:W3CDTF">2021-10-11T08:00:49Z</dcterms:modified>
</cp:coreProperties>
</file>