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 to 80!!!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poisoness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inclination or tendancy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depth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the flight of bullets or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intensity or feeling of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animal fat used to make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deserving or causing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fake or pretend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80!!!</dc:title>
  <dcterms:created xsi:type="dcterms:W3CDTF">2021-10-11T08:00:58Z</dcterms:created>
  <dcterms:modified xsi:type="dcterms:W3CDTF">2021-10-11T08:00:58Z</dcterms:modified>
</cp:coreProperties>
</file>