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Lake Erie is in which corner of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road that crosses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 Virginia, Virginia, and (blank) are south of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upper left corner of Pennsylvania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is on the northern border of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Great Lake is in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Delaware River creates one of Pennsylvania's (blank).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states touch Pennsylvania on the southern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live in the (blank) of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creates a curved boundary in the southeast of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Philadelphia is a (blank)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across the Delaware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Delaware (blank) is the eastern border of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west of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Pennsylvania has an (blank)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Great Lakes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Pennsylvania</dc:title>
  <dcterms:created xsi:type="dcterms:W3CDTF">2021-10-11T08:01:51Z</dcterms:created>
  <dcterms:modified xsi:type="dcterms:W3CDTF">2021-10-11T08:01:51Z</dcterms:modified>
</cp:coreProperties>
</file>