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Your Chaplain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CAPT LU    </w:t>
      </w:r>
      <w:r>
        <w:t xml:space="preserve">   COL BEAN    </w:t>
      </w:r>
      <w:r>
        <w:t xml:space="preserve">   MAJ HALLENBECK    </w:t>
      </w:r>
      <w:r>
        <w:t xml:space="preserve">   MAJ KING    </w:t>
      </w:r>
      <w:r>
        <w:t xml:space="preserve">   MAJ RELLA    </w:t>
      </w:r>
      <w:r>
        <w:t xml:space="preserve">   MAJ WILSON    </w:t>
      </w:r>
      <w:r>
        <w:t xml:space="preserve">   MSGT AYALA    </w:t>
      </w:r>
      <w:r>
        <w:t xml:space="preserve">   MSGT CLARK    </w:t>
      </w:r>
      <w:r>
        <w:t xml:space="preserve">   SSGT BUTTON    </w:t>
      </w:r>
      <w:r>
        <w:t xml:space="preserve">   SSGT MAHLER    </w:t>
      </w:r>
      <w:r>
        <w:t xml:space="preserve">   TSGT BENNETT    </w:t>
      </w:r>
      <w:r>
        <w:t xml:space="preserve">   TSGT NILES    </w:t>
      </w:r>
      <w:r>
        <w:t xml:space="preserve">   TSGT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Chaplain Team Word Search</dc:title>
  <dcterms:created xsi:type="dcterms:W3CDTF">2021-10-11T08:01:40Z</dcterms:created>
  <dcterms:modified xsi:type="dcterms:W3CDTF">2021-10-11T08:01:40Z</dcterms:modified>
</cp:coreProperties>
</file>