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to Know Your Superfoods!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to improve digestive flora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Fiber filled summer staple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Tending Himalayan treatment for many ailments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gave Popeye his strength?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High in iron and antioxidants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Source of Omega-3 fatty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Probiotic packed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a-day keeps the doctor away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Enchances metabolism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your heart healthy with a high concentration of Vitamin 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Cancer fighting properties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World's top source of Vitamin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your vision and immune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Source of Vitamin 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From Halibut to Salmon the health benefits are endless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Know Your Superfoods!</dc:title>
  <dcterms:created xsi:type="dcterms:W3CDTF">2021-10-11T08:00:45Z</dcterms:created>
  <dcterms:modified xsi:type="dcterms:W3CDTF">2021-10-11T08:00:45Z</dcterms:modified>
</cp:coreProperties>
</file>