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Brazil!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has the world's highest rate of deforestation, with Brazil as a close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Games are going to be held in Brazil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Brazil is composed of a  _____ district and 26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1958, a ______ was a candidate in the city council elections in Sao Paulo,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banned in Brazil, and are not banned in any 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Voting is _____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produced most in Brazil.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exporter of Brazil nuts is not Brazil. It's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Brazil is the _____ largest country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Brazil, just 43% of adults have a high-school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4 million _____ were taken from Africa to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a city in Brazil called "Nao-Me-Toque" meaning "Don't _____ Me."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Brazil!</dc:title>
  <dcterms:created xsi:type="dcterms:W3CDTF">2021-10-11T08:00:31Z</dcterms:created>
  <dcterms:modified xsi:type="dcterms:W3CDTF">2021-10-11T08:00:31Z</dcterms:modified>
</cp:coreProperties>
</file>