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 to know more of Salem with this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John Proctor bring 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in charge of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farmer in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our Star of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Who is John Proctor's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quit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Giles Corey's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well respected but was accused of witchcraft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Reverend Parris'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arrogant and stern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people get hung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asked to pretend to faint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sends for Reverend 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commandment did John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acted as the clerk of the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know more of Salem with this Word Search</dc:title>
  <dcterms:created xsi:type="dcterms:W3CDTF">2021-10-11T08:01:56Z</dcterms:created>
  <dcterms:modified xsi:type="dcterms:W3CDTF">2021-10-11T08:01:56Z</dcterms:modified>
</cp:coreProperties>
</file>