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know your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centimetre    </w:t>
      </w:r>
      <w:r>
        <w:t xml:space="preserve">   circle    </w:t>
      </w:r>
      <w:r>
        <w:t xml:space="preserve">   days    </w:t>
      </w:r>
      <w:r>
        <w:t xml:space="preserve">   depth    </w:t>
      </w:r>
      <w:r>
        <w:t xml:space="preserve">   diamond    </w:t>
      </w:r>
      <w:r>
        <w:t xml:space="preserve">   distance    </w:t>
      </w:r>
      <w:r>
        <w:t xml:space="preserve">   feet    </w:t>
      </w:r>
      <w:r>
        <w:t xml:space="preserve">   height    </w:t>
      </w:r>
      <w:r>
        <w:t xml:space="preserve">   inches    </w:t>
      </w:r>
      <w:r>
        <w:t xml:space="preserve">   kilometres    </w:t>
      </w:r>
      <w:r>
        <w:t xml:space="preserve">   length    </w:t>
      </w:r>
      <w:r>
        <w:t xml:space="preserve">   metre    </w:t>
      </w:r>
      <w:r>
        <w:t xml:space="preserve">   miles    </w:t>
      </w:r>
      <w:r>
        <w:t xml:space="preserve">   pedometer    </w:t>
      </w:r>
      <w:r>
        <w:t xml:space="preserve">   perimeter    </w:t>
      </w:r>
      <w:r>
        <w:t xml:space="preserve">   pyramid    </w:t>
      </w:r>
      <w:r>
        <w:t xml:space="preserve">   rectangle    </w:t>
      </w:r>
      <w:r>
        <w:t xml:space="preserve">   ruler    </w:t>
      </w:r>
      <w:r>
        <w:t xml:space="preserve">   square    </w:t>
      </w:r>
      <w:r>
        <w:t xml:space="preserve">   tape measure    </w:t>
      </w:r>
      <w:r>
        <w:t xml:space="preserve">   temperature    </w:t>
      </w:r>
      <w:r>
        <w:t xml:space="preserve">   time    </w:t>
      </w:r>
      <w:r>
        <w:t xml:space="preserve">   triangle    </w:t>
      </w:r>
      <w:r>
        <w:t xml:space="preserve">   trundle wheel    </w:t>
      </w:r>
      <w:r>
        <w:t xml:space="preserve">   volume    </w:t>
      </w:r>
      <w:r>
        <w:t xml:space="preserve">   weight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measurements</dc:title>
  <dcterms:created xsi:type="dcterms:W3CDTF">2021-10-11T08:01:10Z</dcterms:created>
  <dcterms:modified xsi:type="dcterms:W3CDTF">2021-10-11T08:01:10Z</dcterms:modified>
</cp:coreProperties>
</file>