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your plane!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the nose of the airplane up or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point the nose of the airplane left or right while remaining level with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_____________  is the upright portion of the airplane tail, while the Horizontal___________ (same word) is the small wing usually located on the back of the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tilt one wing up and the other wing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of the airplane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moves a plane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tilt the airplane inward while making a 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of the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Moveable sections, hinged on the rear of the wing, that can be lowered to increase lift and drag during takeoff or landing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Moveable sections, hinged on the rear edge of the wing near the wingtip, that cause the airplane to roll</w:t>
            </w:r>
          </w:p>
        </w:tc>
      </w:tr>
    </w:tbl>
    <w:p>
      <w:pPr>
        <w:pStyle w:val="WordBankSmall"/>
      </w:pPr>
      <w:r>
        <w:t xml:space="preserve">   Thrust    </w:t>
      </w:r>
      <w:r>
        <w:t xml:space="preserve">   Pitch    </w:t>
      </w:r>
      <w:r>
        <w:t xml:space="preserve">   Roll    </w:t>
      </w:r>
      <w:r>
        <w:t xml:space="preserve">   Yaw    </w:t>
      </w:r>
      <w:r>
        <w:t xml:space="preserve">   Bank    </w:t>
      </w:r>
      <w:r>
        <w:t xml:space="preserve">   Ailerons    </w:t>
      </w:r>
      <w:r>
        <w:t xml:space="preserve">   Flaps    </w:t>
      </w:r>
      <w:r>
        <w:t xml:space="preserve">   Stabilizer    </w:t>
      </w:r>
      <w:r>
        <w:t xml:space="preserve">   Nose    </w:t>
      </w:r>
      <w:r>
        <w:t xml:space="preserve">   Fuselage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plane!</dc:title>
  <dcterms:created xsi:type="dcterms:W3CDTF">2021-10-11T08:01:39Z</dcterms:created>
  <dcterms:modified xsi:type="dcterms:W3CDTF">2021-10-11T08:01:39Z</dcterms:modified>
</cp:coreProperties>
</file>