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know your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away,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beyond,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half, partly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place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down,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chief,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over, thoroughly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prefixes </dc:title>
  <dcterms:created xsi:type="dcterms:W3CDTF">2021-10-11T08:01:48Z</dcterms:created>
  <dcterms:modified xsi:type="dcterms:W3CDTF">2021-10-11T08:01:48Z</dcterms:modified>
</cp:coreProperties>
</file>