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 well soon</w:t>
      </w:r>
    </w:p>
    <w:p>
      <w:pPr>
        <w:pStyle w:val="Questions"/>
      </w:pPr>
      <w:r>
        <w:t xml:space="preserve">1. ASD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NYRAG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URAFTESTRD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SOEBE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OFESNCUD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NLOAE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SDEDESPRE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IPTACNA CHNUCR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OLVE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NTSIUJ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RFDINSE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well soon</dc:title>
  <dcterms:created xsi:type="dcterms:W3CDTF">2021-10-11T08:02:07Z</dcterms:created>
  <dcterms:modified xsi:type="dcterms:W3CDTF">2021-10-11T08:02:07Z</dcterms:modified>
</cp:coreProperties>
</file>