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Get your Bling 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AMETHYST    </w:t>
      </w:r>
      <w:r>
        <w:t xml:space="preserve">   COLOR    </w:t>
      </w:r>
      <w:r>
        <w:t xml:space="preserve">   CUT    </w:t>
      </w:r>
      <w:r>
        <w:t xml:space="preserve">   CARAT    </w:t>
      </w:r>
      <w:r>
        <w:t xml:space="preserve">   DIAMOND    </w:t>
      </w:r>
      <w:r>
        <w:t xml:space="preserve">   EARRINGS    </w:t>
      </w:r>
      <w:r>
        <w:t xml:space="preserve">   RING    </w:t>
      </w:r>
      <w:r>
        <w:t xml:space="preserve">   BRACELET    </w:t>
      </w:r>
      <w:r>
        <w:t xml:space="preserve">   NECKLACE    </w:t>
      </w:r>
      <w:r>
        <w:t xml:space="preserve">   PEARL    </w:t>
      </w:r>
      <w:r>
        <w:t xml:space="preserve">   BRASS    </w:t>
      </w:r>
      <w:r>
        <w:t xml:space="preserve">   COPPER    </w:t>
      </w:r>
      <w:r>
        <w:t xml:space="preserve">   GOLD    </w:t>
      </w:r>
      <w:r>
        <w:t xml:space="preserve">   SILVER    </w:t>
      </w:r>
      <w:r>
        <w:t xml:space="preserve">   GUN METAL    </w:t>
      </w:r>
      <w:r>
        <w:t xml:space="preserve">   MOONSTONE    </w:t>
      </w:r>
      <w:r>
        <w:t xml:space="preserve">   TURQUOISE    </w:t>
      </w:r>
      <w:r>
        <w:t xml:space="preserve">   RHINESTONE    </w:t>
      </w:r>
      <w:r>
        <w:t xml:space="preserve">   OPAL    </w:t>
      </w:r>
      <w:r>
        <w:t xml:space="preserve">   RUBY    </w:t>
      </w:r>
      <w:r>
        <w:t xml:space="preserve">   EMERALD    </w:t>
      </w:r>
      <w:r>
        <w:t xml:space="preserve">   SAPPHIRE    </w:t>
      </w:r>
      <w:r>
        <w:t xml:space="preserve">   BLING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your Bling on </dc:title>
  <dcterms:created xsi:type="dcterms:W3CDTF">2021-10-11T08:02:12Z</dcterms:created>
  <dcterms:modified xsi:type="dcterms:W3CDTF">2021-10-11T08:02:12Z</dcterms:modified>
</cp:coreProperties>
</file>