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Getalle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honderd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twaalf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vyftig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negentig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agtien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Getalle</dc:title>
  <dcterms:created xsi:type="dcterms:W3CDTF">2021-10-11T08:02:02Z</dcterms:created>
  <dcterms:modified xsi:type="dcterms:W3CDTF">2021-10-11T08:02:02Z</dcterms:modified>
</cp:coreProperties>
</file>