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Getalle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nul    </w:t>
      </w:r>
      <w:r>
        <w:t xml:space="preserve">   twintig    </w:t>
      </w:r>
      <w:r>
        <w:t xml:space="preserve">   negentien    </w:t>
      </w:r>
      <w:r>
        <w:t xml:space="preserve">   agtien    </w:t>
      </w:r>
      <w:r>
        <w:t xml:space="preserve">   sewentien    </w:t>
      </w:r>
      <w:r>
        <w:t xml:space="preserve">   sestien    </w:t>
      </w:r>
      <w:r>
        <w:t xml:space="preserve">   vyftien    </w:t>
      </w:r>
      <w:r>
        <w:t xml:space="preserve">   veertien    </w:t>
      </w:r>
      <w:r>
        <w:t xml:space="preserve">   dertien    </w:t>
      </w:r>
      <w:r>
        <w:t xml:space="preserve">   twaalf    </w:t>
      </w:r>
      <w:r>
        <w:t xml:space="preserve">   elf    </w:t>
      </w:r>
      <w:r>
        <w:t xml:space="preserve">   tien    </w:t>
      </w:r>
      <w:r>
        <w:t xml:space="preserve">   nege    </w:t>
      </w:r>
      <w:r>
        <w:t xml:space="preserve">   ag    </w:t>
      </w:r>
      <w:r>
        <w:t xml:space="preserve">   sewe    </w:t>
      </w:r>
      <w:r>
        <w:t xml:space="preserve">   ses    </w:t>
      </w:r>
      <w:r>
        <w:t xml:space="preserve">   vyf    </w:t>
      </w:r>
      <w:r>
        <w:t xml:space="preserve">   vier    </w:t>
      </w:r>
      <w:r>
        <w:t xml:space="preserve">   drie    </w:t>
      </w:r>
      <w:r>
        <w:t xml:space="preserve">   twee    </w:t>
      </w:r>
      <w:r>
        <w:t xml:space="preserve">   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Getalle</dc:title>
  <dcterms:created xsi:type="dcterms:W3CDTF">2021-10-11T08:01:04Z</dcterms:created>
  <dcterms:modified xsi:type="dcterms:W3CDTF">2021-10-11T08:01:04Z</dcterms:modified>
</cp:coreProperties>
</file>