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Getaway Munches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manny    </w:t>
      </w:r>
      <w:r>
        <w:t xml:space="preserve">   Isla de Corales    </w:t>
      </w:r>
      <w:r>
        <w:t xml:space="preserve">   Family    </w:t>
      </w:r>
      <w:r>
        <w:t xml:space="preserve">   Plane    </w:t>
      </w:r>
      <w:r>
        <w:t xml:space="preserve">   Paradise    </w:t>
      </w:r>
      <w:r>
        <w:t xml:space="preserve">   Critters    </w:t>
      </w:r>
      <w:r>
        <w:t xml:space="preserve">   Poison    </w:t>
      </w:r>
      <w:r>
        <w:t xml:space="preserve">   Rodrick    </w:t>
      </w:r>
      <w:r>
        <w:t xml:space="preserve">   Diary    </w:t>
      </w:r>
      <w:r>
        <w:t xml:space="preserve">   Island    </w:t>
      </w:r>
      <w:r>
        <w:t xml:space="preserve">   Kid    </w:t>
      </w:r>
      <w:r>
        <w:t xml:space="preserve">   Wimpy    </w:t>
      </w:r>
      <w:r>
        <w:t xml:space="preserve">   Vacation    </w:t>
      </w:r>
      <w:r>
        <w:t xml:space="preserve">   Gregory    </w:t>
      </w:r>
      <w:r>
        <w:t xml:space="preserve">   Getaway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Getaway Munches</dc:title>
  <dcterms:created xsi:type="dcterms:W3CDTF">2021-10-11T08:01:07Z</dcterms:created>
  <dcterms:modified xsi:type="dcterms:W3CDTF">2021-10-11T08:01:07Z</dcterms:modified>
</cp:coreProperties>
</file>