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Getranke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Bier    </w:t>
      </w:r>
      <w:r>
        <w:t xml:space="preserve">   Wasser    </w:t>
      </w:r>
      <w:r>
        <w:t xml:space="preserve">   Milch    </w:t>
      </w:r>
      <w:r>
        <w:t xml:space="preserve">   Limo    </w:t>
      </w:r>
      <w:r>
        <w:t xml:space="preserve">   Sprite    </w:t>
      </w:r>
      <w:r>
        <w:t xml:space="preserve">   Fanta    </w:t>
      </w:r>
      <w:r>
        <w:t xml:space="preserve">   Cola Light    </w:t>
      </w:r>
      <w:r>
        <w:t xml:space="preserve">   Cola    </w:t>
      </w:r>
      <w:r>
        <w:t xml:space="preserve">   Wein    </w:t>
      </w:r>
      <w:r>
        <w:t xml:space="preserve">   Eistee    </w:t>
      </w:r>
      <w:r>
        <w:t xml:space="preserve">   Tee    </w:t>
      </w:r>
      <w:r>
        <w:t xml:space="preserve">   Kaffee    </w:t>
      </w:r>
      <w:r>
        <w:t xml:space="preserve">   Kakao    </w:t>
      </w:r>
      <w:r>
        <w:t xml:space="preserve">   Orangensaft    </w:t>
      </w:r>
      <w:r>
        <w:t xml:space="preserve">   Afelsaft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Getranke</dc:title>
  <dcterms:created xsi:type="dcterms:W3CDTF">2021-10-11T08:00:32Z</dcterms:created>
  <dcterms:modified xsi:type="dcterms:W3CDTF">2021-10-11T08:00:32Z</dcterms:modified>
</cp:coreProperties>
</file>