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Getronics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Planned Miss    </w:t>
      </w:r>
      <w:r>
        <w:t xml:space="preserve">   Reschedule    </w:t>
      </w:r>
      <w:r>
        <w:t xml:space="preserve">   Sales    </w:t>
      </w:r>
      <w:r>
        <w:t xml:space="preserve">   Accounts    </w:t>
      </w:r>
      <w:r>
        <w:t xml:space="preserve">   Support Advocate    </w:t>
      </w:r>
      <w:r>
        <w:t xml:space="preserve">   Service Level    </w:t>
      </w:r>
      <w:r>
        <w:t xml:space="preserve">   Agreements    </w:t>
      </w:r>
      <w:r>
        <w:t xml:space="preserve">   Contracts    </w:t>
      </w:r>
      <w:r>
        <w:t xml:space="preserve">   Inventory    </w:t>
      </w:r>
      <w:r>
        <w:t xml:space="preserve">   Losses    </w:t>
      </w:r>
      <w:r>
        <w:t xml:space="preserve">   Shipments    </w:t>
      </w:r>
      <w:r>
        <w:t xml:space="preserve">   Division    </w:t>
      </w:r>
      <w:r>
        <w:t xml:space="preserve">   Internal    </w:t>
      </w:r>
      <w:r>
        <w:t xml:space="preserve">   Contractors    </w:t>
      </w:r>
      <w:r>
        <w:t xml:space="preserve">   Missed Appointments    </w:t>
      </w:r>
      <w:r>
        <w:t xml:space="preserve">   Barrier Codes    </w:t>
      </w:r>
      <w:r>
        <w:t xml:space="preserve">   Delays    </w:t>
      </w:r>
      <w:r>
        <w:t xml:space="preserve">   Equipment    </w:t>
      </w:r>
      <w:r>
        <w:t xml:space="preserve">   Stateside    </w:t>
      </w:r>
      <w:r>
        <w:t xml:space="preserve">   Teams    </w:t>
      </w:r>
      <w:r>
        <w:t xml:space="preserve">   Funding    </w:t>
      </w:r>
      <w:r>
        <w:t xml:space="preserve">   Money    </w:t>
      </w:r>
      <w:r>
        <w:t xml:space="preserve">   Specialists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Getronics Terms to Know</dc:title>
  <dcterms:created xsi:type="dcterms:W3CDTF">2021-10-11T08:01:36Z</dcterms:created>
  <dcterms:modified xsi:type="dcterms:W3CDTF">2021-10-11T08:01:36Z</dcterms:modified>
</cp:coreProperties>
</file>