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Gettin' Dirty!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spot    </w:t>
      </w:r>
      <w:r>
        <w:t xml:space="preserve">   stain    </w:t>
      </w:r>
      <w:r>
        <w:t xml:space="preserve">   muddy    </w:t>
      </w:r>
      <w:r>
        <w:t xml:space="preserve">   grime    </w:t>
      </w:r>
      <w:r>
        <w:t xml:space="preserve">   filthy    </w:t>
      </w:r>
      <w:r>
        <w:t xml:space="preserve">   messy    </w:t>
      </w:r>
      <w:r>
        <w:t xml:space="preserve">   soot    </w:t>
      </w:r>
      <w:r>
        <w:t xml:space="preserve">   crud    </w:t>
      </w:r>
      <w:r>
        <w:t xml:space="preserve">   slimy    </w:t>
      </w:r>
      <w:r>
        <w:t xml:space="preserve">   soil    </w:t>
      </w:r>
      <w:r>
        <w:t xml:space="preserve">   smudge    </w:t>
      </w:r>
      <w:r>
        <w:t xml:space="preserve">   foul    </w:t>
      </w:r>
      <w:r>
        <w:t xml:space="preserve">   pigpen    </w:t>
      </w:r>
      <w:r>
        <w:t xml:space="preserve">   dirty    </w:t>
      </w:r>
      <w:r>
        <w:t xml:space="preserve">   sloppy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Gettin' Dirty!</dc:title>
  <dcterms:created xsi:type="dcterms:W3CDTF">2021-10-11T08:00:34Z</dcterms:created>
  <dcterms:modified xsi:type="dcterms:W3CDTF">2021-10-11T08:00:34Z</dcterms:modified>
</cp:coreProperties>
</file>