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instituted    </w:t>
      </w:r>
      <w:r>
        <w:t xml:space="preserve">   recorded    </w:t>
      </w:r>
      <w:r>
        <w:t xml:space="preserve">   demonstrated    </w:t>
      </w:r>
      <w:r>
        <w:t xml:space="preserve">   conducted    </w:t>
      </w:r>
      <w:r>
        <w:t xml:space="preserve">   achieved    </w:t>
      </w:r>
      <w:r>
        <w:t xml:space="preserve">   honesty    </w:t>
      </w:r>
      <w:r>
        <w:t xml:space="preserve">   information    </w:t>
      </w:r>
      <w:r>
        <w:t xml:space="preserve">   position    </w:t>
      </w:r>
      <w:r>
        <w:t xml:space="preserve">   closing    </w:t>
      </w:r>
      <w:r>
        <w:t xml:space="preserve">   address    </w:t>
      </w:r>
      <w:r>
        <w:t xml:space="preserve">   cover letter    </w:t>
      </w:r>
      <w:r>
        <w:t xml:space="preserve">   honors    </w:t>
      </w:r>
      <w:r>
        <w:t xml:space="preserve">   awards    </w:t>
      </w:r>
      <w:r>
        <w:t xml:space="preserve">   objective    </w:t>
      </w:r>
      <w:r>
        <w:t xml:space="preserve">   activities    </w:t>
      </w:r>
      <w:r>
        <w:t xml:space="preserve">   education    </w:t>
      </w:r>
      <w:r>
        <w:t xml:space="preserve">   skill    </w:t>
      </w:r>
      <w:r>
        <w:t xml:space="preserve">   summary    </w:t>
      </w:r>
      <w:r>
        <w:t xml:space="preserve">   experience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Job</dc:title>
  <dcterms:created xsi:type="dcterms:W3CDTF">2021-10-11T08:01:39Z</dcterms:created>
  <dcterms:modified xsi:type="dcterms:W3CDTF">2021-10-11T08:01:39Z</dcterms:modified>
</cp:coreProperties>
</file>