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Acquainted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talk about work related topics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Accepted rules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or actions used to meet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 to someone using their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 name or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 about unimportant topics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it more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same all over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shortened name instead of the personas actual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meet someone, to get to know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Acquainted </dc:title>
  <dcterms:created xsi:type="dcterms:W3CDTF">2021-10-11T08:01:55Z</dcterms:created>
  <dcterms:modified xsi:type="dcterms:W3CDTF">2021-10-11T08:01:55Z</dcterms:modified>
</cp:coreProperties>
</file>