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Getting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were the soft drinks at the bargain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Zac's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Corey's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live in Narrgindi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police woman mainly involved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book mainly based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perspective was the 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Corey's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reason the Matthew's family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else did Corey love, besides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JT think the carnival was when he had arrived at the Athletics Carnival??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Zac's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Zac think Travis looked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kids call McDonalds?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Corey start having a liking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dude Jycinta was hot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Corey and Zac?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Zac's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Air</dc:title>
  <dcterms:created xsi:type="dcterms:W3CDTF">2021-10-11T08:01:31Z</dcterms:created>
  <dcterms:modified xsi:type="dcterms:W3CDTF">2021-10-11T08:01:31Z</dcterms:modified>
</cp:coreProperties>
</file>