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Along is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 good friend means being a good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invite a friend over, we take _____________ on what 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my parents seem stressed out, I can do what I am supposed to, without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say something about someone is should always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makes a mistake, I should not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apologize's, it is good to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someone seems like they cannot keep up with a lesson, I can _________ them.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required to make my classroom the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don't include others, I am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 is cutting in line, I can ___________________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_______________ everyone even when I do not feel like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hurt someone's feelings, I need to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Along is Easy</dc:title>
  <dcterms:created xsi:type="dcterms:W3CDTF">2021-10-11T08:00:59Z</dcterms:created>
  <dcterms:modified xsi:type="dcterms:W3CDTF">2021-10-11T08:00:59Z</dcterms:modified>
</cp:coreProperties>
</file>