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Along with Others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Work    </w:t>
      </w:r>
      <w:r>
        <w:t xml:space="preserve">   Together    </w:t>
      </w:r>
      <w:r>
        <w:t xml:space="preserve">   Interact    </w:t>
      </w:r>
      <w:r>
        <w:t xml:space="preserve">   Cooperate    </w:t>
      </w:r>
      <w:r>
        <w:t xml:space="preserve">   Trust    </w:t>
      </w:r>
      <w:r>
        <w:t xml:space="preserve">   Communicate    </w:t>
      </w:r>
      <w:r>
        <w:t xml:space="preserve">   Collaborate    </w:t>
      </w:r>
      <w:r>
        <w:t xml:space="preserve">   Change    </w:t>
      </w:r>
      <w:r>
        <w:t xml:space="preserve">   Challenge    </w:t>
      </w:r>
      <w:r>
        <w:t xml:space="preserve">   Build    </w:t>
      </w:r>
      <w:r>
        <w:t xml:space="preserve">   Flexible    </w:t>
      </w:r>
      <w:r>
        <w:t xml:space="preserve">   Adaptable    </w:t>
      </w:r>
      <w:r>
        <w:t xml:space="preserve">   Safe    </w:t>
      </w:r>
      <w:r>
        <w:t xml:space="preserve">   Kind    </w:t>
      </w:r>
      <w:r>
        <w:t xml:space="preserve">   Disagree    </w:t>
      </w:r>
      <w:r>
        <w:t xml:space="preserve">   Agree    </w:t>
      </w:r>
      <w:r>
        <w:t xml:space="preserve">   Respectful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Along with Others </dc:title>
  <dcterms:created xsi:type="dcterms:W3CDTF">2021-10-11T08:01:57Z</dcterms:created>
  <dcterms:modified xsi:type="dcterms:W3CDTF">2021-10-11T08:01:57Z</dcterms:modified>
</cp:coreProperties>
</file>