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Around A Train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ticket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leave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round 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waiting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next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off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Around A Train Station</dc:title>
  <dcterms:created xsi:type="dcterms:W3CDTF">2021-10-11T08:00:38Z</dcterms:created>
  <dcterms:modified xsi:type="dcterms:W3CDTF">2021-10-11T08:00:38Z</dcterms:modified>
</cp:coreProperties>
</file>