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Around the Airport/Airplane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flight attendant    </w:t>
      </w:r>
      <w:r>
        <w:t xml:space="preserve">   pilot    </w:t>
      </w:r>
      <w:r>
        <w:t xml:space="preserve">   on board    </w:t>
      </w:r>
      <w:r>
        <w:t xml:space="preserve">   fasten    </w:t>
      </w:r>
      <w:r>
        <w:t xml:space="preserve">   baggage claim check    </w:t>
      </w:r>
      <w:r>
        <w:t xml:space="preserve">   carousel    </w:t>
      </w:r>
      <w:r>
        <w:t xml:space="preserve">   international    </w:t>
      </w:r>
      <w:r>
        <w:t xml:space="preserve">   baggage claim    </w:t>
      </w:r>
      <w:r>
        <w:t xml:space="preserve">   terminal    </w:t>
      </w:r>
      <w:r>
        <w:t xml:space="preserve">   keep clear    </w:t>
      </w:r>
      <w:r>
        <w:t xml:space="preserve">   overhead bin    </w:t>
      </w:r>
      <w:r>
        <w:t xml:space="preserve">   exit    </w:t>
      </w:r>
      <w:r>
        <w:t xml:space="preserve">   seat belt    </w:t>
      </w:r>
      <w:r>
        <w:t xml:space="preserve">   landing    </w:t>
      </w:r>
      <w:r>
        <w:t xml:space="preserve">   takeoff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Around the Airport/Airplane</dc:title>
  <dcterms:created xsi:type="dcterms:W3CDTF">2021-10-11T08:01:09Z</dcterms:created>
  <dcterms:modified xsi:type="dcterms:W3CDTF">2021-10-11T08:01:09Z</dcterms:modified>
</cp:coreProperties>
</file>