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California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led the Americans to want this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we get this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we got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this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land included a total of how many full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treaty that ended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giving up of rights, property,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was the war we fought to get this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and ratified agreement beyond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foung in this land that was good for us but dissapointening for Mexico?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California</dc:title>
  <dcterms:created xsi:type="dcterms:W3CDTF">2021-10-11T08:00:50Z</dcterms:created>
  <dcterms:modified xsi:type="dcterms:W3CDTF">2021-10-11T08:00:50Z</dcterms:modified>
</cp:coreProperties>
</file>