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Getting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professional who works to help people with personal and educational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provides guidance to clients with problems in a mental hospital,mental health clinic or family service agency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physician who specializes in organic disorder of the brain and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or person meet up to describe and discuss their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treatment process that focuses on changing unwanted BEHAVIORS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professional that treats emotional and behavioral disorders by means of counseling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physician who specialize in diagnosing and treating mental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treatment method designed to identify and correct distorted thinking patterns that can lead to feeling and behaviors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specializes in the assessments of learning,emotional and behavioral problems of schoolchildren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use of certain medications to treat or reduce the symptoms of a medical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treatment of mental disorder by PHYSCOlogical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Help</dc:title>
  <dcterms:created xsi:type="dcterms:W3CDTF">2021-10-11T08:00:55Z</dcterms:created>
  <dcterms:modified xsi:type="dcterms:W3CDTF">2021-10-11T08:00:55Z</dcterms:modified>
</cp:coreProperties>
</file>