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In The Habit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your brain/body gets from performing certain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certain words that are not considered polite.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consumable items not really needed and often eaten out of boredom or habit (4-4)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habit that provides nicotine.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Trigger your brain uses when deciding to commence a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100% legal drug that is over-used daily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collective for things such as Facebook and Twitter. (6-5)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consider the things we make as a company bad and addictive. (5-5)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desire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Unfulfilled feeling that can trigger your brain to respond with a bad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Habit that involved acquiring lots of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habitual behaviour is performed without realizing or being aware of one's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exerted to do something or restrain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release by the body that makes some habits so satisfying and addictive.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Neurological process that is at the core of every habit. (5-4-4)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In The Habit</dc:title>
  <dcterms:created xsi:type="dcterms:W3CDTF">2021-10-11T08:02:10Z</dcterms:created>
  <dcterms:modified xsi:type="dcterms:W3CDTF">2021-10-11T08:02:10Z</dcterms:modified>
</cp:coreProperties>
</file>