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Involved: Workplace Safety when it Counts on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thing to do if you see someone collapse or find someone unconscious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CPR indicated?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Biohazard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restart the heart after cardiac arrest?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 this to try and keep someone alive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someone is suffering from a lack of blood to the brain?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Good Samaritan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look for emergency supplies?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Universal Precautions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nothing else get an ambulance on the way and do what else?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Chest compressions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to avoid exposure to blood borne pathogens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Call 911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law protects someone from being prosecuted when trying to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First Aid 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marking is needed for blood or body-fluids?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person not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Involved: Workplace Safety when it Counts on You</dc:title>
  <dcterms:created xsi:type="dcterms:W3CDTF">2021-10-11T08:01:20Z</dcterms:created>
  <dcterms:modified xsi:type="dcterms:W3CDTF">2021-10-11T08:01:20Z</dcterms:modified>
</cp:coreProperties>
</file>