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Getting Lit With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not come forth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pass on to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tropical fruit eating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straighten and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fruit with a hard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opposite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aggressive growl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quick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who writes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two-horned animal of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communicate</w:t>
            </w:r>
          </w:p>
        </w:tc>
      </w:tr>
    </w:tbl>
    <w:p>
      <w:pPr>
        <w:pStyle w:val="WordBankMedium"/>
      </w:pPr>
      <w:r>
        <w:t xml:space="preserve">   TRANSMITTED    </w:t>
      </w:r>
      <w:r>
        <w:t xml:space="preserve">   CONTRIBUTE    </w:t>
      </w:r>
      <w:r>
        <w:t xml:space="preserve">   SNARLED    </w:t>
      </w:r>
      <w:r>
        <w:t xml:space="preserve">   DISAPPEAR    </w:t>
      </w:r>
      <w:r>
        <w:t xml:space="preserve">   CONVEY    </w:t>
      </w:r>
      <w:r>
        <w:t xml:space="preserve">   ANTONYM    </w:t>
      </w:r>
      <w:r>
        <w:t xml:space="preserve">   SAOLA    </w:t>
      </w:r>
      <w:r>
        <w:t xml:space="preserve">   GLIMPSED    </w:t>
      </w:r>
      <w:r>
        <w:t xml:space="preserve">   TOUCAN    </w:t>
      </w:r>
      <w:r>
        <w:t xml:space="preserve">   PREEN    </w:t>
      </w:r>
      <w:r>
        <w:t xml:space="preserve">   GOURD    </w:t>
      </w:r>
      <w:r>
        <w:t xml:space="preserve">   COMPOSER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Getting Lit With Words</dc:title>
  <dcterms:created xsi:type="dcterms:W3CDTF">2021-10-11T08:01:06Z</dcterms:created>
  <dcterms:modified xsi:type="dcterms:W3CDTF">2021-10-11T08:01:06Z</dcterms:modified>
</cp:coreProperties>
</file>